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497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Хаджиева </w:t>
      </w:r>
      <w:r>
        <w:rPr>
          <w:rFonts w:ascii="Times New Roman" w:eastAsia="Times New Roman" w:hAnsi="Times New Roman" w:cs="Times New Roman"/>
          <w:sz w:val="28"/>
          <w:szCs w:val="28"/>
        </w:rPr>
        <w:t>Ниджата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Рауф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Хаджиев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</w:t>
      </w:r>
      <w:r>
        <w:rPr>
          <w:rFonts w:ascii="Times New Roman" w:eastAsia="Times New Roman" w:hAnsi="Times New Roman" w:cs="Times New Roman"/>
          <w:sz w:val="28"/>
          <w:szCs w:val="28"/>
        </w:rPr>
        <w:t>426029598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 Н.Р.о.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Хаджиева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188105862426029598 от 26.09.2025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Хаджиева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Хаджиева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Хаджиева </w:t>
      </w:r>
      <w:r>
        <w:rPr>
          <w:rFonts w:ascii="Times New Roman" w:eastAsia="Times New Roman" w:hAnsi="Times New Roman" w:cs="Times New Roman"/>
          <w:sz w:val="28"/>
          <w:szCs w:val="28"/>
        </w:rPr>
        <w:t>Ниджата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Рауф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Хаджиеву </w:t>
      </w:r>
      <w:r>
        <w:rPr>
          <w:rFonts w:ascii="Times New Roman" w:eastAsia="Times New Roman" w:hAnsi="Times New Roman" w:cs="Times New Roman"/>
          <w:sz w:val="28"/>
          <w:szCs w:val="28"/>
        </w:rPr>
        <w:t>Ниджату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Рауф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18242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5CC0-C1CB-459D-84A1-20264CDE8CA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